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9B6F" w14:textId="77777777" w:rsidR="00D479BF" w:rsidRPr="00D479BF" w:rsidRDefault="00D479BF" w:rsidP="00D479BF">
      <w:pPr>
        <w:jc w:val="center"/>
        <w:rPr>
          <w:b/>
          <w:bCs/>
          <w:sz w:val="28"/>
          <w:szCs w:val="28"/>
        </w:rPr>
      </w:pPr>
      <w:r w:rsidRPr="00D479BF">
        <w:rPr>
          <w:b/>
          <w:bCs/>
          <w:sz w:val="28"/>
          <w:szCs w:val="28"/>
        </w:rPr>
        <w:t>TITLE OF YOUR PAPER</w:t>
      </w:r>
    </w:p>
    <w:p w14:paraId="0378A700" w14:textId="77777777" w:rsidR="00D479BF" w:rsidRPr="00D479BF" w:rsidRDefault="00D479BF" w:rsidP="00D479BF">
      <w:pPr>
        <w:jc w:val="center"/>
        <w:rPr>
          <w:sz w:val="24"/>
          <w:szCs w:val="24"/>
        </w:rPr>
      </w:pPr>
      <w:r w:rsidRPr="00D479BF">
        <w:rPr>
          <w:sz w:val="24"/>
          <w:szCs w:val="24"/>
        </w:rPr>
        <w:t>(Times New Roman, 14 pt, Bold, UPPERCASE, Center Aligned)</w:t>
      </w:r>
    </w:p>
    <w:p w14:paraId="46AB5542" w14:textId="77777777" w:rsidR="00D479BF" w:rsidRPr="00D479BF" w:rsidRDefault="00D479BF" w:rsidP="00D479BF">
      <w:pPr>
        <w:jc w:val="center"/>
        <w:rPr>
          <w:sz w:val="24"/>
          <w:szCs w:val="24"/>
        </w:rPr>
      </w:pPr>
      <w:r w:rsidRPr="00D479BF">
        <w:rPr>
          <w:sz w:val="24"/>
          <w:szCs w:val="24"/>
        </w:rPr>
        <w:t>Author Name1¹, Author Name2², Author Name3³</w:t>
      </w:r>
    </w:p>
    <w:p w14:paraId="35F2AFE6" w14:textId="77777777" w:rsidR="00D479BF" w:rsidRPr="00D479BF" w:rsidRDefault="00D479BF" w:rsidP="00D479BF">
      <w:pPr>
        <w:jc w:val="center"/>
        <w:rPr>
          <w:sz w:val="24"/>
          <w:szCs w:val="24"/>
        </w:rPr>
      </w:pPr>
      <w:r w:rsidRPr="00D479BF">
        <w:rPr>
          <w:sz w:val="24"/>
          <w:szCs w:val="24"/>
        </w:rPr>
        <w:t>(Times New Roman, 12 pt, Center Aligned)</w:t>
      </w:r>
    </w:p>
    <w:p w14:paraId="3A52EC1D" w14:textId="77777777" w:rsidR="00D479BF" w:rsidRPr="00D479BF" w:rsidRDefault="00D479BF" w:rsidP="00D479BF">
      <w:pPr>
        <w:jc w:val="center"/>
        <w:rPr>
          <w:sz w:val="24"/>
          <w:szCs w:val="24"/>
        </w:rPr>
      </w:pPr>
      <w:r w:rsidRPr="00D479BF">
        <w:rPr>
          <w:sz w:val="24"/>
          <w:szCs w:val="24"/>
        </w:rPr>
        <w:t>¹ Department Name, Institution Name, City, State, Country</w:t>
      </w:r>
    </w:p>
    <w:p w14:paraId="1A38DB0C" w14:textId="77777777" w:rsidR="00D479BF" w:rsidRPr="00D479BF" w:rsidRDefault="00D479BF" w:rsidP="00D479BF">
      <w:pPr>
        <w:jc w:val="center"/>
        <w:rPr>
          <w:sz w:val="24"/>
          <w:szCs w:val="24"/>
        </w:rPr>
      </w:pPr>
      <w:r w:rsidRPr="00D479BF">
        <w:rPr>
          <w:sz w:val="24"/>
          <w:szCs w:val="24"/>
        </w:rPr>
        <w:t>² Department Name, Institution Name, City, State, Country</w:t>
      </w:r>
    </w:p>
    <w:p w14:paraId="12380BEB" w14:textId="77777777" w:rsidR="00D479BF" w:rsidRPr="00D479BF" w:rsidRDefault="00D479BF" w:rsidP="00D479BF">
      <w:pPr>
        <w:jc w:val="center"/>
        <w:rPr>
          <w:sz w:val="24"/>
          <w:szCs w:val="24"/>
        </w:rPr>
      </w:pPr>
      <w:r w:rsidRPr="00D479BF">
        <w:rPr>
          <w:sz w:val="24"/>
          <w:szCs w:val="24"/>
        </w:rPr>
        <w:t>³ Department Name, Institution Name, City, State, Country</w:t>
      </w:r>
    </w:p>
    <w:p w14:paraId="0B2DDE76" w14:textId="77777777" w:rsidR="00D479BF" w:rsidRPr="00D479BF" w:rsidRDefault="00D479BF" w:rsidP="00D479BF">
      <w:pPr>
        <w:jc w:val="center"/>
        <w:rPr>
          <w:sz w:val="24"/>
          <w:szCs w:val="24"/>
        </w:rPr>
      </w:pPr>
      <w:r w:rsidRPr="00D479BF">
        <w:rPr>
          <w:sz w:val="24"/>
          <w:szCs w:val="24"/>
        </w:rPr>
        <w:t>Corresponding Author Email: your.email@domain.com</w:t>
      </w:r>
    </w:p>
    <w:p w14:paraId="3E9E7DDF" w14:textId="4A8CA31C" w:rsidR="00D479BF" w:rsidRDefault="00D479BF" w:rsidP="00D479BF">
      <w:r w:rsidRPr="00D479BF">
        <w:rPr>
          <w:b/>
          <w:bCs/>
        </w:rPr>
        <w:t xml:space="preserve">ABSTRACT </w:t>
      </w:r>
      <w:r>
        <w:rPr>
          <w:b/>
          <w:bCs/>
        </w:rPr>
        <w:t>Write</w:t>
      </w:r>
      <w:r>
        <w:t xml:space="preserve"> your abstract here. The abstract should clearly state the objective, methodology, major results, and conclusions of the work.</w:t>
      </w:r>
      <w:r>
        <w:t xml:space="preserve"> </w:t>
      </w:r>
    </w:p>
    <w:p w14:paraId="4A0987A4" w14:textId="77777777" w:rsidR="00D479BF" w:rsidRDefault="00D479BF" w:rsidP="00D479BF">
      <w:r>
        <w:t>Formatting:</w:t>
      </w:r>
    </w:p>
    <w:p w14:paraId="6AA57F02" w14:textId="77777777" w:rsidR="00D479BF" w:rsidRDefault="00D479BF" w:rsidP="00D479BF">
      <w:r>
        <w:t>• Font: Times New Roman</w:t>
      </w:r>
    </w:p>
    <w:p w14:paraId="6A066729" w14:textId="77777777" w:rsidR="00D479BF" w:rsidRDefault="00D479BF" w:rsidP="00D479BF">
      <w:r>
        <w:t>• Font Size: 11 pt</w:t>
      </w:r>
    </w:p>
    <w:p w14:paraId="12B07E44" w14:textId="77777777" w:rsidR="00D479BF" w:rsidRDefault="00D479BF" w:rsidP="00D479BF">
      <w:r>
        <w:t>• Alignment: Justified</w:t>
      </w:r>
    </w:p>
    <w:p w14:paraId="17E8BF89" w14:textId="77777777" w:rsidR="00D479BF" w:rsidRDefault="00D479BF" w:rsidP="00D479BF">
      <w:r>
        <w:t>• Line Spacing: Single</w:t>
      </w:r>
    </w:p>
    <w:p w14:paraId="03DC03D6" w14:textId="732B2BDA" w:rsidR="00D479BF" w:rsidRDefault="00D479BF" w:rsidP="00D479BF">
      <w:r w:rsidRPr="00D479BF">
        <w:rPr>
          <w:b/>
          <w:bCs/>
        </w:rPr>
        <w:t>KEYWORDS</w:t>
      </w:r>
      <w:r>
        <w:rPr>
          <w:b/>
          <w:bCs/>
        </w:rPr>
        <w:t xml:space="preserve"> </w:t>
      </w:r>
      <w:r>
        <w:t>Keyword 1; Keyword 2; Keyword 3; Keyword 4; Keyword 5</w:t>
      </w:r>
    </w:p>
    <w:p w14:paraId="2A8BC84A" w14:textId="77777777" w:rsidR="00D479BF" w:rsidRPr="00D479BF" w:rsidRDefault="00D479BF" w:rsidP="00D479BF">
      <w:pPr>
        <w:rPr>
          <w:b/>
          <w:bCs/>
        </w:rPr>
      </w:pPr>
      <w:r w:rsidRPr="00D479BF">
        <w:rPr>
          <w:b/>
          <w:bCs/>
        </w:rPr>
        <w:t>GRAPHICAL ABSTRACT (OPTIONAL)</w:t>
      </w:r>
    </w:p>
    <w:p w14:paraId="4F8F846A" w14:textId="77777777" w:rsidR="00D479BF" w:rsidRDefault="00D479BF" w:rsidP="00D479BF">
      <w:r>
        <w:t>Insert Graphical Abstract Here</w:t>
      </w:r>
    </w:p>
    <w:p w14:paraId="4FD7C5ED" w14:textId="77777777" w:rsidR="00D479BF" w:rsidRDefault="00D479BF" w:rsidP="00D479BF">
      <w:r>
        <w:t>Guidelines:</w:t>
      </w:r>
    </w:p>
    <w:p w14:paraId="23D0F2C3" w14:textId="77777777" w:rsidR="00D479BF" w:rsidRDefault="00D479BF" w:rsidP="00D479BF">
      <w:r>
        <w:t>• Resolution: Minimum 300 dpi</w:t>
      </w:r>
    </w:p>
    <w:p w14:paraId="21FDD844" w14:textId="77777777" w:rsidR="00D479BF" w:rsidRDefault="00D479BF" w:rsidP="00D479BF">
      <w:r>
        <w:t>• Formats: PNG, TIFF, JPEG, PDF</w:t>
      </w:r>
    </w:p>
    <w:p w14:paraId="225E6FBD" w14:textId="77777777" w:rsidR="00D479BF" w:rsidRDefault="00D479BF" w:rsidP="00D479BF">
      <w:r>
        <w:t>• Width: 15–18 cm</w:t>
      </w:r>
    </w:p>
    <w:p w14:paraId="1BF160A2" w14:textId="77777777" w:rsidR="00D479BF" w:rsidRDefault="00D479BF" w:rsidP="00D479BF">
      <w:r>
        <w:t>• Height: 6–10 cm</w:t>
      </w:r>
    </w:p>
    <w:p w14:paraId="1614D875" w14:textId="77777777" w:rsidR="00D479BF" w:rsidRDefault="00D479BF" w:rsidP="00D479BF">
      <w:r>
        <w:t>• Minimum text size in image: 8 pt</w:t>
      </w:r>
    </w:p>
    <w:p w14:paraId="216E6B9A" w14:textId="77777777" w:rsidR="00D479BF" w:rsidRDefault="00D479BF" w:rsidP="00D479BF"/>
    <w:p w14:paraId="624E5846" w14:textId="77777777" w:rsidR="00D479BF" w:rsidRDefault="00D479BF" w:rsidP="00D479BF"/>
    <w:p w14:paraId="38C0BD6C" w14:textId="77777777" w:rsidR="00D479BF" w:rsidRPr="00D479BF" w:rsidRDefault="00D479BF" w:rsidP="00D479BF">
      <w:pPr>
        <w:jc w:val="center"/>
        <w:rPr>
          <w:b/>
          <w:bCs/>
          <w:u w:val="single"/>
        </w:rPr>
      </w:pPr>
      <w:r w:rsidRPr="00D479BF">
        <w:rPr>
          <w:b/>
          <w:bCs/>
          <w:u w:val="single"/>
        </w:rPr>
        <w:lastRenderedPageBreak/>
        <w:t>GENERAL FORMATTING INSTRUCTIONS</w:t>
      </w:r>
    </w:p>
    <w:p w14:paraId="552FA58F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Paper Size: A4</w:t>
      </w:r>
    </w:p>
    <w:p w14:paraId="1FEF4A2D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Margins: 1 inch on all sides</w:t>
      </w:r>
    </w:p>
    <w:p w14:paraId="39FD510D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Font: Times New Roman</w:t>
      </w:r>
    </w:p>
    <w:p w14:paraId="461B3C1C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Title: 14 pt Bold</w:t>
      </w:r>
    </w:p>
    <w:p w14:paraId="1DDDD697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Authors: 12 pt</w:t>
      </w:r>
    </w:p>
    <w:p w14:paraId="627E1F38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Affiliations: 10 pt</w:t>
      </w:r>
    </w:p>
    <w:p w14:paraId="1B80824F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Abstract: 11 pt</w:t>
      </w:r>
    </w:p>
    <w:p w14:paraId="2C13D7CF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Keywords: 11 pt</w:t>
      </w:r>
    </w:p>
    <w:p w14:paraId="104AE224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Single spacing</w:t>
      </w:r>
    </w:p>
    <w:p w14:paraId="23D22C90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No Header/Footer</w:t>
      </w:r>
    </w:p>
    <w:p w14:paraId="51044D9A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No Page Numbers</w:t>
      </w:r>
    </w:p>
    <w:p w14:paraId="2D21FD1D" w14:textId="77777777" w:rsidR="00D479BF" w:rsidRDefault="00D479BF" w:rsidP="00D479BF">
      <w:pPr>
        <w:pStyle w:val="ListParagraph"/>
        <w:numPr>
          <w:ilvl w:val="0"/>
          <w:numId w:val="10"/>
        </w:numPr>
      </w:pPr>
      <w:r>
        <w:t>Single Column</w:t>
      </w:r>
    </w:p>
    <w:sectPr w:rsidR="00D479BF" w:rsidSect="00D479BF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4755FB"/>
    <w:multiLevelType w:val="hybridMultilevel"/>
    <w:tmpl w:val="91E0B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533717">
    <w:abstractNumId w:val="8"/>
  </w:num>
  <w:num w:numId="2" w16cid:durableId="403651986">
    <w:abstractNumId w:val="6"/>
  </w:num>
  <w:num w:numId="3" w16cid:durableId="1268467444">
    <w:abstractNumId w:val="5"/>
  </w:num>
  <w:num w:numId="4" w16cid:durableId="1480924226">
    <w:abstractNumId w:val="4"/>
  </w:num>
  <w:num w:numId="5" w16cid:durableId="1585919286">
    <w:abstractNumId w:val="7"/>
  </w:num>
  <w:num w:numId="6" w16cid:durableId="1723820979">
    <w:abstractNumId w:val="3"/>
  </w:num>
  <w:num w:numId="7" w16cid:durableId="819155711">
    <w:abstractNumId w:val="2"/>
  </w:num>
  <w:num w:numId="8" w16cid:durableId="516047310">
    <w:abstractNumId w:val="1"/>
  </w:num>
  <w:num w:numId="9" w16cid:durableId="1356418058">
    <w:abstractNumId w:val="0"/>
  </w:num>
  <w:num w:numId="10" w16cid:durableId="780997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B38AE"/>
    <w:rsid w:val="0098742E"/>
    <w:rsid w:val="00A67078"/>
    <w:rsid w:val="00AA1D8D"/>
    <w:rsid w:val="00B47730"/>
    <w:rsid w:val="00CB0664"/>
    <w:rsid w:val="00D479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CD4C8"/>
  <w14:defaultImageDpi w14:val="300"/>
  <w15:docId w15:val="{E63FD4FB-CFDA-4997-ADFC-8CBF0B8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Bhubesh Joshi</cp:lastModifiedBy>
  <cp:revision>2</cp:revision>
  <dcterms:created xsi:type="dcterms:W3CDTF">2026-06-01T10:21:00Z</dcterms:created>
  <dcterms:modified xsi:type="dcterms:W3CDTF">2026-06-01T10:21:00Z</dcterms:modified>
  <cp:category/>
</cp:coreProperties>
</file>